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04" w:rsidRPr="000C4749" w:rsidRDefault="004C3C36">
      <w:pPr>
        <w:rPr>
          <w:lang w:val="ru-RU"/>
        </w:rPr>
        <w:sectPr w:rsidR="00BE0204" w:rsidRPr="000C4749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219825" cy="8797100"/>
            <wp:effectExtent l="0" t="0" r="0" b="4445"/>
            <wp:docPr id="1" name="Рисунок 1" descr="C:\Users\Танечка\AppData\Local\Microsoft\Windows\Temporary Internet Files\Content.Word\IMG_2022102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ечка\AppData\Local\Microsoft\Windows\Temporary Internet Files\Content.Word\IMG_20221028_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71" cy="879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04" w:rsidRPr="000C4749" w:rsidRDefault="00CF531F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E0204" w:rsidRPr="000C4749" w:rsidRDefault="00CF531F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5 классов составлена на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основе«Требований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E0204" w:rsidRPr="000C4749" w:rsidRDefault="00CF531F">
      <w:pPr>
        <w:autoSpaceDE w:val="0"/>
        <w:autoSpaceDN w:val="0"/>
        <w:spacing w:before="264" w:after="0" w:line="262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BE0204" w:rsidRPr="000C4749" w:rsidRDefault="00CF531F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BE0204" w:rsidRPr="000C4749" w:rsidRDefault="00CF531F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BE0204" w:rsidRPr="000C4749" w:rsidRDefault="00CF531F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BE0204" w:rsidRPr="000C4749" w:rsidRDefault="00CF531F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BE0204" w:rsidRPr="000C4749" w:rsidRDefault="00CF531F">
      <w:pPr>
        <w:autoSpaceDE w:val="0"/>
        <w:autoSpaceDN w:val="0"/>
        <w:spacing w:before="262"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66" w:line="220" w:lineRule="exact"/>
        <w:rPr>
          <w:lang w:val="ru-RU"/>
        </w:rPr>
      </w:pPr>
    </w:p>
    <w:p w:rsidR="00BE0204" w:rsidRPr="000C4749" w:rsidRDefault="00CF531F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BE0204" w:rsidRPr="000C4749" w:rsidRDefault="00CF531F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E0204" w:rsidRPr="000C4749" w:rsidRDefault="00CF531F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BE0204" w:rsidRPr="000C4749" w:rsidRDefault="00CF531F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В УЧЕБНОМ </w:t>
      </w:r>
      <w:proofErr w:type="gramStart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ПЛАНЕ«</w:t>
      </w:r>
      <w:proofErr w:type="gramEnd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ИНОСТРАННЫЙ (АНГЛИЙСКИЙ) ЯЗЫК»</w:t>
      </w:r>
    </w:p>
    <w:p w:rsidR="00BE0204" w:rsidRPr="000C4749" w:rsidRDefault="00CF531F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78" w:line="220" w:lineRule="exact"/>
        <w:rPr>
          <w:lang w:val="ru-RU"/>
        </w:rPr>
      </w:pPr>
    </w:p>
    <w:p w:rsidR="00BE0204" w:rsidRPr="000C4749" w:rsidRDefault="00CF531F">
      <w:pPr>
        <w:autoSpaceDE w:val="0"/>
        <w:autoSpaceDN w:val="0"/>
        <w:spacing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BE0204" w:rsidRPr="000C4749" w:rsidRDefault="00CF531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BE0204" w:rsidRPr="000C4749" w:rsidRDefault="00CF531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BE0204" w:rsidRPr="000C4749" w:rsidRDefault="00CF531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78" w:line="220" w:lineRule="exact"/>
        <w:rPr>
          <w:lang w:val="ru-RU"/>
        </w:rPr>
      </w:pPr>
    </w:p>
    <w:p w:rsidR="00BE0204" w:rsidRPr="000C4749" w:rsidRDefault="00CF531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C4749">
        <w:rPr>
          <w:lang w:val="ru-RU"/>
        </w:rPr>
        <w:tab/>
      </w:r>
      <w:proofErr w:type="spellStart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BE0204" w:rsidRPr="000C4749" w:rsidRDefault="00CF531F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BE0204" w:rsidRPr="000C4749" w:rsidRDefault="00CF531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204" w:rsidRPr="000C4749" w:rsidRDefault="00CF531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BE0204" w:rsidRPr="000C4749" w:rsidRDefault="00CF531F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78" w:line="220" w:lineRule="exact"/>
        <w:rPr>
          <w:lang w:val="ru-RU"/>
        </w:rPr>
      </w:pPr>
    </w:p>
    <w:p w:rsidR="00BE0204" w:rsidRPr="000C4749" w:rsidRDefault="00CF531F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BE0204" w:rsidRPr="000C4749" w:rsidRDefault="00CF531F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BE0204" w:rsidRPr="000C4749" w:rsidRDefault="00CF531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BE0204" w:rsidRPr="000C4749" w:rsidRDefault="00CF531F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E0204" w:rsidRPr="000C4749" w:rsidRDefault="00CF531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dis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E0204" w:rsidRPr="000C4749" w:rsidRDefault="00CF531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66" w:line="220" w:lineRule="exact"/>
        <w:rPr>
          <w:lang w:val="ru-RU"/>
        </w:rPr>
      </w:pPr>
    </w:p>
    <w:p w:rsidR="00BE0204" w:rsidRPr="000C4749" w:rsidRDefault="00CF531F">
      <w:pPr>
        <w:autoSpaceDE w:val="0"/>
        <w:autoSpaceDN w:val="0"/>
        <w:spacing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BE0204" w:rsidRPr="000C4749" w:rsidRDefault="00CF531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BE0204" w:rsidRPr="000C4749" w:rsidRDefault="00CF531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BE0204" w:rsidRPr="000C4749" w:rsidRDefault="00CF531F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BE0204" w:rsidRPr="000C4749" w:rsidRDefault="00CF531F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78" w:line="220" w:lineRule="exact"/>
        <w:rPr>
          <w:lang w:val="ru-RU"/>
        </w:rPr>
      </w:pPr>
    </w:p>
    <w:p w:rsidR="00BE0204" w:rsidRPr="000C4749" w:rsidRDefault="00CF531F">
      <w:pPr>
        <w:autoSpaceDE w:val="0"/>
        <w:autoSpaceDN w:val="0"/>
        <w:spacing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E0204" w:rsidRPr="000C4749" w:rsidRDefault="00CF531F">
      <w:pPr>
        <w:autoSpaceDE w:val="0"/>
        <w:autoSpaceDN w:val="0"/>
        <w:spacing w:before="262"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E0204" w:rsidRPr="000C4749" w:rsidRDefault="00CF531F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0C4749">
        <w:rPr>
          <w:lang w:val="ru-RU"/>
        </w:rPr>
        <w:tab/>
      </w:r>
      <w:proofErr w:type="spellStart"/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78" w:line="220" w:lineRule="exact"/>
        <w:rPr>
          <w:lang w:val="ru-RU"/>
        </w:rPr>
      </w:pPr>
    </w:p>
    <w:p w:rsidR="00BE0204" w:rsidRPr="000C4749" w:rsidRDefault="00CF531F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66" w:line="220" w:lineRule="exact"/>
        <w:rPr>
          <w:lang w:val="ru-RU"/>
        </w:rPr>
      </w:pPr>
    </w:p>
    <w:p w:rsidR="00BE0204" w:rsidRPr="000C4749" w:rsidRDefault="00CF531F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BE0204" w:rsidRPr="000C4749" w:rsidRDefault="00CF531F">
      <w:pPr>
        <w:autoSpaceDE w:val="0"/>
        <w:autoSpaceDN w:val="0"/>
        <w:spacing w:before="264"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90" w:line="220" w:lineRule="exact"/>
        <w:rPr>
          <w:lang w:val="ru-RU"/>
        </w:rPr>
      </w:pPr>
    </w:p>
    <w:p w:rsidR="00BE0204" w:rsidRPr="000C4749" w:rsidRDefault="00CF531F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78" w:line="220" w:lineRule="exact"/>
        <w:rPr>
          <w:lang w:val="ru-RU"/>
        </w:rPr>
      </w:pPr>
    </w:p>
    <w:p w:rsidR="00BE0204" w:rsidRPr="000C4749" w:rsidRDefault="00CF531F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78" w:line="220" w:lineRule="exact"/>
        <w:rPr>
          <w:lang w:val="ru-RU"/>
        </w:rPr>
      </w:pPr>
    </w:p>
    <w:p w:rsidR="00BE0204" w:rsidRPr="000C4749" w:rsidRDefault="00CF531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BE0204" w:rsidRPr="000C4749" w:rsidRDefault="00CF531F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E0204" w:rsidRPr="000C4749" w:rsidRDefault="00CF531F">
      <w:pPr>
        <w:autoSpaceDE w:val="0"/>
        <w:autoSpaceDN w:val="0"/>
        <w:spacing w:before="262"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E0204" w:rsidRPr="000C4749" w:rsidRDefault="00CF531F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 выполненной проектной работы (объём — до 6 фраз);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proofErr w:type="spellStart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proofErr w:type="spellStart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BE0204" w:rsidRPr="000C4749" w:rsidRDefault="00CF531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отсутствия фразового ударения на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66" w:line="220" w:lineRule="exact"/>
        <w:rPr>
          <w:lang w:val="ru-RU"/>
        </w:rPr>
      </w:pPr>
    </w:p>
    <w:p w:rsidR="00BE0204" w:rsidRPr="000C4749" w:rsidRDefault="00CF531F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навыками: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proofErr w:type="spellEnd"/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0C4749">
        <w:rPr>
          <w:lang w:val="ru-RU"/>
        </w:rPr>
        <w:br/>
      </w: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BE0204" w:rsidRPr="000C4749" w:rsidRDefault="00CF531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0C474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66" w:line="220" w:lineRule="exact"/>
        <w:rPr>
          <w:lang w:val="ru-RU"/>
        </w:rPr>
      </w:pPr>
    </w:p>
    <w:p w:rsidR="00BE0204" w:rsidRPr="000C4749" w:rsidRDefault="00CF531F">
      <w:pPr>
        <w:autoSpaceDE w:val="0"/>
        <w:autoSpaceDN w:val="0"/>
        <w:spacing w:after="0" w:line="271" w:lineRule="auto"/>
        <w:rPr>
          <w:lang w:val="ru-RU"/>
        </w:rPr>
      </w:pP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E0204" w:rsidRPr="000C4749" w:rsidRDefault="00CF531F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C4749">
        <w:rPr>
          <w:lang w:val="ru-RU"/>
        </w:rPr>
        <w:tab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BE0204" w:rsidRPr="000C4749" w:rsidRDefault="00BE0204">
      <w:pPr>
        <w:rPr>
          <w:lang w:val="ru-RU"/>
        </w:rPr>
        <w:sectPr w:rsidR="00BE0204" w:rsidRPr="000C4749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BE0204" w:rsidRPr="000C4749" w:rsidRDefault="00BE0204">
      <w:pPr>
        <w:autoSpaceDE w:val="0"/>
        <w:autoSpaceDN w:val="0"/>
        <w:spacing w:after="64" w:line="220" w:lineRule="exact"/>
        <w:rPr>
          <w:lang w:val="ru-RU"/>
        </w:rPr>
      </w:pPr>
    </w:p>
    <w:p w:rsidR="00BE0204" w:rsidRDefault="00CF531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508"/>
        <w:gridCol w:w="528"/>
        <w:gridCol w:w="1106"/>
        <w:gridCol w:w="1140"/>
        <w:gridCol w:w="864"/>
        <w:gridCol w:w="1368"/>
        <w:gridCol w:w="1742"/>
        <w:gridCol w:w="1862"/>
      </w:tblGrid>
      <w:tr w:rsidR="00BE0204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E020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4" w:rsidRDefault="00BE020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4" w:rsidRDefault="00BE020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4" w:rsidRDefault="00BE020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4" w:rsidRDefault="00BE020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4" w:rsidRDefault="00BE020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04" w:rsidRDefault="00BE0204"/>
        </w:tc>
      </w:tr>
      <w:tr w:rsidR="00BE0204" w:rsidRPr="004C3C36">
        <w:trPr>
          <w:trHeight w:hRule="exact" w:val="30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01.09.2022 23.09.2022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Монологическая; диалогическая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proofErr w:type="spellStart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умения.;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входной контроль; контрольная работа;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/?-</w:t>
            </w:r>
            <w:r w:rsidRPr="000C474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E0204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26.09.2022 10.10.2022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https://uchi.ru/?-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BE0204">
        <w:trPr>
          <w:trHeight w:hRule="exact" w:val="225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11.10.2022 21.10.2022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https://uchi.ru/?-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BE0204" w:rsidRDefault="00BE0204">
      <w:pPr>
        <w:autoSpaceDE w:val="0"/>
        <w:autoSpaceDN w:val="0"/>
        <w:spacing w:after="0" w:line="14" w:lineRule="exact"/>
      </w:pPr>
    </w:p>
    <w:p w:rsidR="00BE0204" w:rsidRDefault="00BE0204">
      <w:pPr>
        <w:sectPr w:rsidR="00BE0204">
          <w:pgSz w:w="16840" w:h="11900"/>
          <w:pgMar w:top="282" w:right="640" w:bottom="11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0204" w:rsidRDefault="00BE02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508"/>
        <w:gridCol w:w="528"/>
        <w:gridCol w:w="1106"/>
        <w:gridCol w:w="1140"/>
        <w:gridCol w:w="864"/>
        <w:gridCol w:w="1368"/>
        <w:gridCol w:w="1742"/>
        <w:gridCol w:w="1862"/>
      </w:tblGrid>
      <w:tr w:rsidR="00BE0204">
        <w:trPr>
          <w:trHeight w:hRule="exact" w:val="243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88" w:after="0" w:line="233" w:lineRule="auto"/>
              <w:ind w:left="72"/>
            </w:pPr>
            <w:r w:rsidRPr="000C47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31.10.2022 21.11.2022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https://uchi.ru/?-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BE0204">
        <w:trPr>
          <w:trHeight w:hRule="exact" w:val="226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88" w:after="0" w:line="228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22.11.2022 02.12.2022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промежуточный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https://uchi.ru/?-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BE0204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88" w:after="0" w:line="254" w:lineRule="auto"/>
              <w:ind w:left="72" w:right="720"/>
            </w:pPr>
            <w:r w:rsidRPr="000C47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05.12.2022 20.01.2023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https://uchi.ru/?-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BE0204">
        <w:trPr>
          <w:trHeight w:hRule="exact" w:val="225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88" w:after="0" w:line="233" w:lineRule="auto"/>
              <w:ind w:left="72"/>
            </w:pPr>
            <w:r w:rsidRPr="000C47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23.01.2023 13.02.2023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https://uchi.ru/?-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BE0204" w:rsidRDefault="00BE0204">
      <w:pPr>
        <w:autoSpaceDE w:val="0"/>
        <w:autoSpaceDN w:val="0"/>
        <w:spacing w:after="0" w:line="14" w:lineRule="exact"/>
      </w:pPr>
    </w:p>
    <w:p w:rsidR="00BE0204" w:rsidRDefault="00BE0204">
      <w:pPr>
        <w:sectPr w:rsidR="00BE0204">
          <w:pgSz w:w="16840" w:h="11900"/>
          <w:pgMar w:top="284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0204" w:rsidRDefault="00BE020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6508"/>
        <w:gridCol w:w="528"/>
        <w:gridCol w:w="1106"/>
        <w:gridCol w:w="1140"/>
        <w:gridCol w:w="864"/>
        <w:gridCol w:w="1368"/>
        <w:gridCol w:w="1742"/>
        <w:gridCol w:w="1862"/>
      </w:tblGrid>
      <w:tr w:rsidR="00BE0204" w:rsidRPr="004C3C36">
        <w:trPr>
          <w:trHeight w:hRule="exact" w:val="23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88" w:after="0" w:line="233" w:lineRule="auto"/>
              <w:ind w:left="72"/>
            </w:pPr>
            <w:r w:rsidRPr="000C47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14.02.2023 03.03.2023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/?-</w:t>
            </w:r>
            <w:r w:rsidRPr="000C474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E0204" w:rsidRPr="004C3C36">
        <w:trPr>
          <w:trHeight w:hRule="exact" w:val="226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8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06.03.2023 17.03.2023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/?-</w:t>
            </w:r>
            <w:r w:rsidRPr="000C474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E0204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88" w:after="0" w:line="254" w:lineRule="auto"/>
              <w:ind w:left="72" w:right="43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20.03.2023 28.04.2023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https://uchi.ru/?-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BE0204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01.05.2023 25.05.2023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фонетическая;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0C4749">
              <w:rPr>
                <w:lang w:val="ru-RU"/>
              </w:rPr>
              <w:br/>
            </w: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https://uchi.ru/?-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BE0204">
        <w:trPr>
          <w:trHeight w:hRule="exact" w:val="328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Pr="000C4749" w:rsidRDefault="00CF531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C474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CF531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0204" w:rsidRDefault="00BE0204"/>
        </w:tc>
      </w:tr>
    </w:tbl>
    <w:p w:rsidR="00BE0204" w:rsidRDefault="00BE0204">
      <w:pPr>
        <w:autoSpaceDE w:val="0"/>
        <w:autoSpaceDN w:val="0"/>
        <w:spacing w:after="0" w:line="14" w:lineRule="exact"/>
      </w:pPr>
    </w:p>
    <w:p w:rsidR="00BE0204" w:rsidRDefault="00BE0204">
      <w:pPr>
        <w:sectPr w:rsidR="00BE0204">
          <w:pgSz w:w="16840" w:h="11900"/>
          <w:pgMar w:top="284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0204" w:rsidRDefault="00BE0204">
      <w:pPr>
        <w:autoSpaceDE w:val="0"/>
        <w:autoSpaceDN w:val="0"/>
        <w:spacing w:after="78" w:line="220" w:lineRule="exact"/>
      </w:pPr>
    </w:p>
    <w:p w:rsidR="00BE0204" w:rsidRDefault="00BE0204">
      <w:pPr>
        <w:autoSpaceDE w:val="0"/>
        <w:autoSpaceDN w:val="0"/>
        <w:spacing w:after="0" w:line="14" w:lineRule="exact"/>
      </w:pPr>
    </w:p>
    <w:p w:rsidR="00BE0204" w:rsidRPr="00145FB8" w:rsidRDefault="00CF531F">
      <w:pPr>
        <w:autoSpaceDE w:val="0"/>
        <w:autoSpaceDN w:val="0"/>
        <w:spacing w:after="0" w:line="230" w:lineRule="auto"/>
        <w:rPr>
          <w:lang w:val="ru-RU"/>
        </w:rPr>
      </w:pPr>
      <w:r w:rsidRPr="00145F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E0204" w:rsidRPr="00145FB8" w:rsidRDefault="00CF531F">
      <w:pPr>
        <w:autoSpaceDE w:val="0"/>
        <w:autoSpaceDN w:val="0"/>
        <w:spacing w:before="346" w:after="0" w:line="230" w:lineRule="auto"/>
        <w:rPr>
          <w:lang w:val="ru-RU"/>
        </w:rPr>
      </w:pPr>
      <w:r w:rsidRPr="00145FB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E0204" w:rsidRPr="000C4749" w:rsidRDefault="00CF531F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Кузовлев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Лапа Н.М., Костина И.Н. и другие. Английский язык. 5 класс. АО «</w:t>
      </w:r>
      <w:proofErr w:type="spellStart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E0204" w:rsidRPr="000C4749" w:rsidRDefault="00CF531F">
      <w:pPr>
        <w:autoSpaceDE w:val="0"/>
        <w:autoSpaceDN w:val="0"/>
        <w:spacing w:before="262"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E0204" w:rsidRPr="000C4749" w:rsidRDefault="00CF531F">
      <w:pPr>
        <w:autoSpaceDE w:val="0"/>
        <w:autoSpaceDN w:val="0"/>
        <w:spacing w:before="166" w:after="0" w:line="262" w:lineRule="auto"/>
        <w:ind w:right="87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/?-</w:t>
      </w:r>
      <w:r w:rsidRPr="000C474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E0204" w:rsidRPr="000C4749" w:rsidRDefault="00CF531F">
      <w:pPr>
        <w:autoSpaceDE w:val="0"/>
        <w:autoSpaceDN w:val="0"/>
        <w:spacing w:before="264"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E0204" w:rsidRPr="000C4749" w:rsidRDefault="00CF531F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/?-</w:t>
      </w:r>
      <w:r w:rsidRPr="000C474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E0204" w:rsidRPr="000C4749" w:rsidRDefault="00BE0204">
      <w:pPr>
        <w:autoSpaceDE w:val="0"/>
        <w:autoSpaceDN w:val="0"/>
        <w:spacing w:after="78" w:line="220" w:lineRule="exact"/>
        <w:rPr>
          <w:lang w:val="ru-RU"/>
        </w:rPr>
      </w:pPr>
    </w:p>
    <w:p w:rsidR="00BE0204" w:rsidRPr="000C4749" w:rsidRDefault="00CF531F">
      <w:pPr>
        <w:autoSpaceDE w:val="0"/>
        <w:autoSpaceDN w:val="0"/>
        <w:spacing w:after="0" w:line="230" w:lineRule="auto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E0204" w:rsidRPr="000C4749" w:rsidRDefault="00CF531F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C4749">
        <w:rPr>
          <w:lang w:val="ru-RU"/>
        </w:rPr>
        <w:br/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</w:p>
    <w:p w:rsidR="00BE0204" w:rsidRPr="000C4749" w:rsidRDefault="00CF531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0C47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C4749">
        <w:rPr>
          <w:rFonts w:ascii="Times New Roman" w:eastAsia="Times New Roman" w:hAnsi="Times New Roman"/>
          <w:color w:val="000000"/>
          <w:sz w:val="24"/>
          <w:lang w:val="ru-RU"/>
        </w:rPr>
        <w:t>не предусмотрено практических работ</w:t>
      </w:r>
    </w:p>
    <w:p w:rsidR="00CF531F" w:rsidRPr="000C4749" w:rsidRDefault="00CF531F">
      <w:pPr>
        <w:rPr>
          <w:lang w:val="ru-RU"/>
        </w:rPr>
      </w:pPr>
    </w:p>
    <w:sectPr w:rsidR="00CF531F" w:rsidRPr="000C474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4749"/>
    <w:rsid w:val="00145FB8"/>
    <w:rsid w:val="0015074B"/>
    <w:rsid w:val="0029639D"/>
    <w:rsid w:val="00326F90"/>
    <w:rsid w:val="004C3C36"/>
    <w:rsid w:val="00660804"/>
    <w:rsid w:val="00AA1D8D"/>
    <w:rsid w:val="00B47730"/>
    <w:rsid w:val="00BE0204"/>
    <w:rsid w:val="00CB0664"/>
    <w:rsid w:val="00CF53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8BEF153-8718-498E-8FD7-F41B89D0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9EA707-2988-4CCF-9EB5-1D23C10B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6531</Words>
  <Characters>37233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Танечка</cp:lastModifiedBy>
  <cp:revision>8</cp:revision>
  <cp:lastPrinted>2022-10-11T21:41:00Z</cp:lastPrinted>
  <dcterms:created xsi:type="dcterms:W3CDTF">2013-12-23T23:15:00Z</dcterms:created>
  <dcterms:modified xsi:type="dcterms:W3CDTF">2022-10-28T12:10:00Z</dcterms:modified>
  <cp:category/>
</cp:coreProperties>
</file>